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183921" w14:textId="818392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снятии ограничительных мероприятий и признании утратившим силу решения акима Журынского сельского округа от 14 ноября 2019 года № 23 "Об установлении ограничительных мероприятий"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Журынского сельского округа Мугалжарского района Актюбинской области от 6 марта 2020 года № 3. Зарегистрировано Департаментом юстиции Актюбинской области 10 марта 2020 года № 6850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 10-1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10 июля 2002 года "О ветеринарии" и на основании представления руководителя Мугалжарской районной территориальной инспекции Комитета ветеринарного контроля и надзора Министерства сельского хозяйства Республики Казахстан от 2 марта 2020 года № 2-12-4/37, аким Журынского сельского округа Мугалжарского района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Снять ограничительные мероприятия, установленные на территории крестьянского хозяйства "Төреахмет" расположенного на точке Бақакос Журынского сельского округа Мугалжарского района, в связи с проведением комплекса ветеринарных мероприятий по ликвидации болезни бруцеллез среди крупного рогатого скота.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 Журынского сельского округа от 14 ноября 2019 года № 23 "Об установлении ограничительных мероприятий" (зарегистрированное в Реестре государственной регистрации нормативных правовых актов за № 6458, опубликованное 18 ноября 2019 года в Эталонном контрольном банке нормативных правовых актов Республики Казахстан в электронном виде).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Государственному учреждению "Аппарат акима Журынского сельского округа Мугалжарского района" в установленном законодательством порядке обеспечить: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решения в Департаменте юстиции Актюбинской области;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обеспечить размещение данного решения на интернет-ресурсе акимата Мугалжарского района после его официального опубликования.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решения оставляю за собой.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решение вводится в действие со дня его первого официального опубликования.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Аким Журынского сельского округа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Р. Үргенішбаев</w:t>
      </w:r>
    </w:p>
    <w:bookmarkEnd w:id="9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