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6594" w14:textId="7ac6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Аккемирского сельского округа от 13 декабря 2019года № 59 "Об установлении ограничительных мероприятий на территории села Жарык Аккемирского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7 октября 2020 года № 53. Зарегистрировано Департаментом юстиции Актюбинской области 8 октября 2020 года № 7527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 октября 2020 года № 02-13-4/201, аким Аккемирского сельского округа Мугалжарского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Жарык Аккемирского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Аккемирского сельского округа от 13 декабря 2019 года № 59 "Об установлении ограничительных мероприятий на территории села Жарык Аккемирского сельского округа Мугалжарского района" (зарегистрированное в Реестре государственной регистрации нормативных правовых актов за № 6563, опубликованное 20 декабря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Аккемирского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Мугалжарского района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Аккемирского 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Кужаньязов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