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05db" w14:textId="acc0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Аккемирского сельского округа Мугалжарского района Актюбинской области от 1 апреля 2020 года № 26. Зарегистрировано Департаментом юстиции Актюбинской области 3 апреля 2020 года № 6961. Утратило силу решением акима Аккемирского сельского округа Мугалжарского района Актюбинской области от 10 декабря 2020 года №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Аккемирского сельского округа Мугалжарского района Актюбинской области от 10.12.2020 № 68 (вводится в действие со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30 марта 2020 года за № 2-12-4/52, аким Аккемирского сельского округа Мугалжарского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"Үміт" расположенного в селе Коктобе Аккемирского сельского округа Мугалжарского района, в связи с выявлением заболевания бруцеллез среди крупного рогатого скота.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Аккемирского сельского округа Мугалжарского района"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данного решения на интернет - ресурсе акимата Мугалжарского района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Аккемирского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Кужаньязов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