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6d81" w14:textId="ff0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551. Зарегистрировано Департаментом юстиции Актюбинской области 5 января 2021 года № 7926.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105 771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103 586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