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5f3a" w14:textId="76c5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Мугалжарскому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24 декабря 2020 года № 401. Зарегистрировано Департаментом юстиции Актюбинской области 25 декабря 2020 года № 7839.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Мугалжарскому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Мугалжарского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Мугалжарского района от 24 декабря 2020 года № 401</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Мугалжарскому району на 2021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мунай маш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"AltynEx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"Базальт-А"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"Вернал Ойл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