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913f3" w14:textId="04913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12 декабря 2017 года № 133 "Об определении размера и порядка оказания жилищной помощи в Мугалжарском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октября 2020 года № 494. Зарегистрировано Департаментом юстиции Актюбинской области 16 октября 2020 года № 7541. Утратило силу решением Мугалжарского районного маслихата Актюбинской области от 5 апреля 2024 года № 177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Мугалжарского районного маслихата Актюбинской области от 05.04.2024 № 177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Мугалжарский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от 12 декабря 2017 года № 133 "Об определении размера и порядка оказания жилищной помощи в Мугалжарском районе" (зарегистрированное в реестре государственной регистрации нормативных правовых актов № 5770, опубликованное 17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размере и порядке оказания жилищной помощи в Мугалжарском районе</w:t>
      </w:r>
      <w:r>
        <w:rPr>
          <w:rFonts w:ascii="Times New Roman"/>
          <w:b w:val="false"/>
          <w:i w:val="false"/>
          <w:color w:val="000000"/>
          <w:sz w:val="28"/>
        </w:rPr>
        <w:t>, определенным вышеуказанным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Жилищная помощь предоставляется за счет средств местного бюджета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фонде, на оплату: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расходов на управление объектом кондоминиума и содержание общего имущества объекта кондоминиума, в том числе на капитальный ремонт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потребления коммунальных услуг и услуг связи в части увеличения абонентской платы за телефон, подключенный к сети телекоммуникаций;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расходов за пользование жилищем из государственного жилищного фонда и жилищем, арендованным местным исполнительным органом в частном жилищном фонде.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Доля предельно допустимых расходов в пределах установленных норм устанавливается в размере 5 (пяти) процентов от совокупного дохода семьи (гражданина).";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Жилищная помощь оказывается по предъявленным поставщиками счетам на оплату коммунальных услуг за счет бюджетных средств малообеспеченным семьям (гражданам), постоянно зарегистрированным и проживающим в жилище, которое находится на праве собственности как единственное жилище на территории Республики Казахстан, а также нанимателям (поднанимателям) жилища из государственного жилищного фонда и жилища, арендованного местным исполнительным органом в частном жилищном фонде.".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маслихата Мугалжарского района"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Cекретарь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