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af0b" w14:textId="e76a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октября 2020 года № 495. Зарегистрировано Департаментом юстиции Актюбинской области 16 октября 2020 года № 7539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Мугалжарском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Мугалжарском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Мугалжарского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Мугалжарского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Мугалжарском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3136"/>
        <w:gridCol w:w="5212"/>
        <w:gridCol w:w="2950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Центрального парка города Кандыагаш (улица Ахмет Жубанова)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3207"/>
        <w:gridCol w:w="5172"/>
        <w:gridCol w:w="2927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Асанхан Калиева по улице Ахмет Жубанова до переулка Школьный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протяженность маршрута составляет 600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улицы имеется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оборудование, позволяющее обеспечить соблюдение санитарных норм и правил (урны для мусора);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 (далее - Порядок) разработан на основании Закона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Мугалжарского района для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прилегающих территорий к объектам железнодорожного, водного, воздушного и автомобильного транспорта– 100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прилегающих территорий к организациям, обеспечивающим обороноспособность, безопасность государства и жизнедеятельность населения – 400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границы прилегающих территорий к опасным производственным объектам и иным объектам, эксплуатация которых требует соблюдения специальных правил техники безопасности - 100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границы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территорий – 100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