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ad42" w14:textId="a84a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Мугалжарскому району на основании геоботанического обследования пастбищ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12 августа 2020 года № 213. Зарегистрировано Департаментом юстиции Актюбинской области 13 августа 2020 года № 7323. Утратило силу постановлением акимата Мугалжарского района Актюбинской области от 5 марта 2025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Мугалжарского района Актюбинской области от 05.03.2025 № 105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акимат Мугалжарского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по Мугалжарскому району на основании геоботанического обследования пастбищ,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на интернет - ресурсе акимата Мугалжарского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Мугалжарского района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Мугалжарского района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Мугалжарскому району на основании геоботанического обследования пастбищ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388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