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e6eb" w14:textId="d40e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389 "Об утверждении бюджета Аккемирского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июня 2020 года № 441. Зарегистрировано Департаментом юстиции Актюбинской области 11 июня 2020 года № 7171.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389 "Об утверждении бюджета Аккемирского сельского округа на 2020-2022 годы" (зарегистрированное в Реестре государственной регистрации нормативных правовых актов № 6695,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"80 043,0" заменить цифрами "78 043,0";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"4 300,0" заменить цифрами "2 300,0";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"81 101,5" заменить цифрами "185 329,0";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"- 1 058,5" заменить цифрами "- 107 286,0";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"1 058,5" заменить цифрами "107 286,0";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"0,0" заменить цифрами "106 227,5";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Принять к сведению и руководству, что с 1 января 2020 года установлено: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31 183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17 641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389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2020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аппаратам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