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dad" w14:textId="1cfa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2019 года № 377 "Об утверждении Мугалжарского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мая 2020 года № 434. Зарегистрировано Департаментом юстиции Актюбинской области 26 мая 2020 года № 7135.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2019 года № 377 "Об утверждении Мугалжарского районного бюджета на 2020-2022 годы" (зарегистрированное в Реестре государственной регистрации нормативных правовых актов за № 6611,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"15 304 019,4" заменить цифрами "14 311 996,4";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"10 136 611,0" заменить цифрами "9 278 898,0";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"5 123 632,4" заменить цифрами "4 989 322,4";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"15 415 746,2" заменить цифрами "15 924 885,5";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"130 358,0" заменить цифрами "972 172,0";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"143 513,0" заменить цифрами "985 327,0";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"-242 084,8" заменить цифрами "-2 585 061,1";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"242 084,8" заменить цифрами "2 585 061,1";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цифры "0,0" заменить цифрами "2 486 489,3 тысяч";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"111 726,8 тысяч";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31 183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"45 000,0" заменить цифрами "115 000,0";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подпункте2):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"10 000,0" заменить цифрами "108 036,0";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подпункте7):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"71 596,0" заменить цифрами "94 231,0";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"7 953,0" заменить цифрами "13 636,0";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19), 20)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 общественные работы – 91 538,0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обеспечение занятости за счет развития инфраструктуры и жилищно-коммунального хозяйства в рамках Дорожной карты занятости на 2020-2021 годы – 596 355,3 тысяч тенге.";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"285 096,0" заменить цифрами "185 096,0";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строительство автомобильной дороги в микрорайоне "Болашак" города Кандыагаш – 111 958,0 тысяч тенге.";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"310 280,0" заменить цифрами "145 684,5";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"22 456,0" заменить цифрами "15 755,5";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"10 000,0" заменить цифрами "500,0";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29), 30), 31) следующего содержания: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на организацию дистанционного обучения для детей из социально - увязвимого слоя населения – 51 200,0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обеспечение продуктово-бытовым набором отдельных категорий населения на период чрезвычайного положения – 72 080,0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компенсацию потерь в связи со снижением налоговой нагрузки для субъектов малого и среднего бизнеса – 37 913,0 тысяч тенге.";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"29 205,0" заменить цифрами "37 632,0";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"130 348,0" заменить цифрами "0,0";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"100 000,0" заменить цифрами "0,0";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"31 677,0" заменить цифрами "51 633,0";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"79 607,0" заменить цифрами "0,0";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2020 год займы для финансирования мер в рамках Дорожной карты занятости в сумме 2 342 976,3 тысяч тенге.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"123 807,4" заменить цифрами "11 262,0".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Эмба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Аккемирский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</w:t>
            </w:r>
          </w:p>
        </w:tc>
      </w:tr>
    </w:tbl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