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ec98" w14:textId="474e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2020 года № 431. Зарегистрировано Департаментом юстиции Актюбинской области 9 апреля 2020 года № 7035.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№ 4930, опубликованное 30 мая 2016 года в информационной правовой системе нормативных правовых актов Республики Казахстан "Әділет")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На период чрезвычайного положения единовременная социальная помощь в размере 20 000 (двадцать тысяч) тенге оказывается: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второй, третьей группы, детям инвалидам до шестнадцати лет, родителям, воспитывающим ребенка инвалида согласно списков уполномоченной организации без учета дохода;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больным различной формой туберкулеза, согласно списков медицинского учреждения района на период амбулаторного лечения;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одиноким и одинокопроживающим пенсионерам, состаящихся на учете в уполномоченном органе;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(гражданина) со среднедушевым доходом не превышающим 1 (одного) кратного размера прожиточного минимума по Актюбинской области, кроме получателей адресной социальной помощи.".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"500 000 (пятьсот тысяч)" заменить цифрами и словами "1 000 000 (один миллион)".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"15 000 (пятнадцать тысяч)" заменить цифрами и словами "30 000 (тридцать тысяч)".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"Управления 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 _____________________ 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