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ac96" w14:textId="ba5a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388 "Об утверждении бюджета города Жем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марта 2020 года № 417. Зарегистрировано Департаментом юстиции Актюбинской области 6 апреля 2020 года № 6985.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388 "Об утверждении бюджета города Жем на 2020-2022 годы" (зарегистрированное в Реестре государственной регистрации нормативных правовых актов № 6696,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77 269,0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75 450,0 тысяч тенге;";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"77 269,0" заменить цифрами "78 256,6";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- 987,5 тысяч тенге;";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987,5 тысяч тенге: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987,5 тенге.".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388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