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52ce" w14:textId="ee95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394 "Об утверждении бюджета Егиндыбулакского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марта 2020 года № 422. Зарегистрировано Департаментом юстиции Актюбинской области 6 апреля 2020 года № 6974.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394 "Об утверждении бюджета Егиндыбулакского сельского округа на 2020-2022 годы" (зарегистрированное в Реестре государственной регистрации нормативных правовых актов № 6758,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45 205,0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44 851,0 тысяч тенге;";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"44 851,0" заменить цифрами "45 205,0".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 № 422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 № 394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44 851,0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44 851,0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44 851,0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