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7e34" w14:textId="a057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Мугалжарского районного маслихата от 18 июля 2019 года № 334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марта 2020 года № 411. Зарегистрировано Департаментом юстиции Актюбинской области 16 марта 2020 года № 6878. Утратило силу решением Мугалжарского районного маслихата Актюбинской области от 22 июня 2020 года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22.06.2020 № 462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Мугалжарский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18 июля 2019 года № 334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района" (зарегистрированное в Реестре государственной регистрации нормативных правовых актов № 6289, опубликованное от 6 августа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2019 года № 334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 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"Мугалжарский районный отдел занятости и социальных программ" (далее – услугодатель).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социальной поддержки осуществляется через: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граждан"" (далее – Государственная корпорация);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округа, в случае отсутствия услугодателя по месту жительства.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социальной поддержки: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корпорацию, услугодателю – с момента регистрации пакета документов услугодателем – 10 (десять) рабочих дней;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сельского округа по месту жительства – 15 (пятнадцать) рабочих дней;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назначения социальной поддержки.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социальной поддержки физическое лицо (или его представитель по нотариально заверенной доверенности) – (далее – услугополучатель) предоставляет заявление в произвольной форме и следующие документы: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акиму сельского округа либо в Государственную корпорацию: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с места работы;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социальной поддержки является: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услугополучателем неполного пакета документов согласно перечню, указанному в пункте 5 и (или) документов с истекшим сроком действия;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 предоставляемых заявителем;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поддержку.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оказывается один раз в год за счет бюджетных средств в размере 5 месячных расчетных показателей.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