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fef0" w14:textId="49bf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 марта 2020 года № 65. Зарегистрировано Департаментом юстиции Актюбинской области 3 марта 2020 года № 6843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4280 гектаров, расположенный на территории Егиндибулакского сельского округа Мугалжарского района без изъятия у землепользователей, для разведки полезных ископаемых Акционерным обществом "Соколовско-Сарбайское горно-обогатительное производственное объединение", сроком на 6 (шесть) лет.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постановления на интернет - ресурсе акимата Мугалжарского района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Мугалжарского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