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daed" w14:textId="778d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Кумсайского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399. Зарегистрировано Департаментом юстиции Актюбинской области 20 января 2020 года № 6761.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Кумсайского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52 983,4 тысяч тенге:</w:t>
      </w:r>
    </w:p>
    <w:p>
      <w:pPr>
        <w:spacing w:after="0"/>
        <w:ind w:left="0"/>
        <w:jc w:val="both"/>
      </w:pPr>
      <w:r>
        <w:rPr>
          <w:rFonts w:ascii="Times New Roman"/>
          <w:b w:val="false"/>
          <w:i w:val="false"/>
          <w:color w:val="000000"/>
          <w:sz w:val="28"/>
        </w:rPr>
        <w:t>
      налоговые поступления – 882,0 тысяч тенге;</w:t>
      </w:r>
    </w:p>
    <w:p>
      <w:pPr>
        <w:spacing w:after="0"/>
        <w:ind w:left="0"/>
        <w:jc w:val="both"/>
      </w:pPr>
      <w:r>
        <w:rPr>
          <w:rFonts w:ascii="Times New Roman"/>
          <w:b w:val="false"/>
          <w:i w:val="false"/>
          <w:color w:val="000000"/>
          <w:sz w:val="28"/>
        </w:rPr>
        <w:t>
      неналоговые поступления – 27,4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трасфертов – 52 074,0 тысяч тенге;</w:t>
      </w:r>
    </w:p>
    <w:p>
      <w:pPr>
        <w:spacing w:after="0"/>
        <w:ind w:left="0"/>
        <w:jc w:val="both"/>
      </w:pPr>
      <w:r>
        <w:rPr>
          <w:rFonts w:ascii="Times New Roman"/>
          <w:b w:val="false"/>
          <w:i w:val="false"/>
          <w:color w:val="000000"/>
          <w:sz w:val="28"/>
        </w:rPr>
        <w:t>
      2) затраты – 52 983,4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489</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521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w:t>
      </w:r>
    </w:p>
    <w:p>
      <w:pPr>
        <w:spacing w:after="0"/>
        <w:ind w:left="0"/>
        <w:jc w:val="both"/>
      </w:pPr>
      <w:r>
        <w:rPr>
          <w:rFonts w:ascii="Times New Roman"/>
          <w:b w:val="false"/>
          <w:i w:val="false"/>
          <w:color w:val="000000"/>
          <w:sz w:val="28"/>
        </w:rPr>
        <w:t>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bookmarkStart w:name="z15" w:id="7"/>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bookmarkEnd w:id="7"/>
    <w:bookmarkStart w:name="z16" w:id="8"/>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8"/>
    <w:bookmarkStart w:name="z17" w:id="9"/>
    <w:p>
      <w:pPr>
        <w:spacing w:after="0"/>
        <w:ind w:left="0"/>
        <w:jc w:val="both"/>
      </w:pPr>
      <w:r>
        <w:rPr>
          <w:rFonts w:ascii="Times New Roman"/>
          <w:b w:val="false"/>
          <w:i w:val="false"/>
          <w:color w:val="000000"/>
          <w:sz w:val="28"/>
        </w:rPr>
        <w:t>
      с 1 апреля 2020 года:</w:t>
      </w:r>
    </w:p>
    <w:bookmarkEnd w:id="9"/>
    <w:bookmarkStart w:name="z18" w:id="10"/>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0"/>
    <w:bookmarkStart w:name="z19" w:id="11"/>
    <w:p>
      <w:pPr>
        <w:spacing w:after="0"/>
        <w:ind w:left="0"/>
        <w:jc w:val="both"/>
      </w:pPr>
      <w:r>
        <w:rPr>
          <w:rFonts w:ascii="Times New Roman"/>
          <w:b w:val="false"/>
          <w:i w:val="false"/>
          <w:color w:val="000000"/>
          <w:sz w:val="28"/>
        </w:rPr>
        <w:t>
      2) минимальный размер пенсии – 40 441 тенге;</w:t>
      </w:r>
    </w:p>
    <w:bookmarkEnd w:id="11"/>
    <w:bookmarkStart w:name="z20" w:id="12"/>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2"/>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489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Учесть в бюджет Кумсайского сельского округа на 2020 год объем субвенции передаваемой из районного бюджета в сумме 48 992,0 тысяч тенге.</w:t>
      </w:r>
    </w:p>
    <w:bookmarkEnd w:id="13"/>
    <w:bookmarkStart w:name="z8" w:id="14"/>
    <w:p>
      <w:pPr>
        <w:spacing w:after="0"/>
        <w:ind w:left="0"/>
        <w:jc w:val="both"/>
      </w:pPr>
      <w:r>
        <w:rPr>
          <w:rFonts w:ascii="Times New Roman"/>
          <w:b w:val="false"/>
          <w:i w:val="false"/>
          <w:color w:val="000000"/>
          <w:sz w:val="28"/>
        </w:rPr>
        <w:t>
      7. Учесть, в бюджете Кумсайского сельского округа на 2020 год поступление целевых текущих трансфертов из республиканского бюджета 1 300,0 тысяч тенге, из областного бюджета 1 371,0 тысяч тенге.</w:t>
      </w:r>
    </w:p>
    <w:bookmarkEnd w:id="14"/>
    <w:bookmarkStart w:name="z9" w:id="15"/>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5"/>
    <w:bookmarkStart w:name="z10" w:id="1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 № 399</w:t>
            </w:r>
          </w:p>
        </w:tc>
      </w:tr>
    </w:tbl>
    <w:p>
      <w:pPr>
        <w:spacing w:after="0"/>
        <w:ind w:left="0"/>
        <w:jc w:val="left"/>
      </w:pPr>
      <w:r>
        <w:rPr>
          <w:rFonts w:ascii="Times New Roman"/>
          <w:b/>
          <w:i w:val="false"/>
          <w:color w:val="000000"/>
        </w:rPr>
        <w:t xml:space="preserve"> Бюджет Кумсайского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521</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 № 399</w:t>
            </w:r>
          </w:p>
        </w:tc>
      </w:tr>
    </w:tbl>
    <w:p>
      <w:pPr>
        <w:spacing w:after="0"/>
        <w:ind w:left="0"/>
        <w:jc w:val="left"/>
      </w:pPr>
      <w:r>
        <w:rPr>
          <w:rFonts w:ascii="Times New Roman"/>
          <w:b/>
          <w:i w:val="false"/>
          <w:color w:val="000000"/>
        </w:rPr>
        <w:t xml:space="preserve"> Бюджет Кумсайского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 № 399</w:t>
            </w:r>
          </w:p>
        </w:tc>
      </w:tr>
    </w:tbl>
    <w:p>
      <w:pPr>
        <w:spacing w:after="0"/>
        <w:ind w:left="0"/>
        <w:jc w:val="left"/>
      </w:pPr>
      <w:r>
        <w:rPr>
          <w:rFonts w:ascii="Times New Roman"/>
          <w:b/>
          <w:i w:val="false"/>
          <w:color w:val="000000"/>
        </w:rPr>
        <w:t xml:space="preserve"> Бюджет Кумсайского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