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d103" w14:textId="f86d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Жайсанского сельского округа от 22 апреля 2020 года № 3 "Об установлении ограничительных мероприятий на территории крестьянского хозяйства "Айдос" в населенном пункте Кокпекты Жайсанского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Жайсанского сельского округа Мартукского района Актюбинской области от 19 октября 2020 года № 8. Зарегистрировано Департаментом юстиции Актюбинской области 20 октября 2020 года № 7551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Мартукской районной территориальной инспекции Комитета ветеринарного контроля и надзора Министерства сельского хозяйства Республики Казахстан от 13 октября 2020 года № 2-11-3/1711, исполняющий обязанности акима Жайсанского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крестьянского хозяйства "Айдос" в населенном пункте Кокпекты Жайсанского сельского округа, в связи с проведением комплекса ветеринарно-санитарных мероприятий по ликвидации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Жайсанского сельского округа от 22 апреля 2020 года № 3 "Об установлении ограничительных мероприятий на территории крестьянского хозяйства "Айдос" в населенном пункте Кокпекты Жайсанского сельского округа" (зарегистрированное в Реестре государственной регистрации нормативных правовых актов № 7068, опубликованное 23 апреля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Жайсанского сельского округа Мартукского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Мартукского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Жайсанского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