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9614" w14:textId="50b9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Мартукском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28 октября 2020 года № 412. Зарегистрировано Департаментом юстиции Актюбинской области 5 ноября 2020 года № 7586.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Мартукском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проведение пикетирования в Мартукском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Мартукского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после его официального опубликования на интернет-ресурсе Мартукского районного маслихата.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Акзамов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октября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Мартукском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организации и проведения собраний, митингов, пикетирования: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материально-техническому обеспечению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предельной наполняемости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парка культуры и отдыха "Жастык" (село Мартук, улица Есет Кокеулы)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камера видеонаблюдения и видео фиксации;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оборудование, позволяющее обеспечить соблюдение санитарных норм и правил (урны для мусора).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человек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организации и проведения демонстраций, шествий: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материально-техническому обеспечению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предельной наполняемости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Озмителя: от улицы Абая до улицы Есет Кокеулы, с поворотом налево и далее до парка культуры и отдыха "Жастык" (протяженность маршрута составляет 1200 метров)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камера видеонаблюдения и видеофиксации;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оборудование, позволяющее обеспечить соблюдение санитарных норм и правил (урны для мусора).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человек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специализированных мест для организации и проведения мирных собраний в Мартукском районе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 (далее – Закон) и определяет порядок использования специализированных мест для организации и проведения мирных собраний в Мартукском районе.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для организации и проведения мирных собраний являются местами общего пользования и определены местным представительным органом Мартукского района для проведения мирных собраний.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проведения мирных собраний проводятся публичные мероприятия, являющиеся по своему характеру мирными, ненасильственными и невооруженными, не создающими угрозу интересам государственной безопасности, общественного порядка, охраны здоровья, защиты нравственности населения, прав и свобод других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специализированных местах для проведения мирных собраний не допускается проведение собраний, митингов, демонстраций, шествий и пикетирования в нарушение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может быть запрещено или ограничено в порядке, установленном Законами Республики Казахстан "О чрезвычайном положении", "О военном положении" и </w:t>
      </w:r>
      <w:r>
        <w:rPr>
          <w:rFonts w:ascii="Times New Roman"/>
          <w:b w:val="false"/>
          <w:i w:val="false"/>
          <w:color w:val="000000"/>
          <w:sz w:val="28"/>
        </w:rPr>
        <w:t>"О противодействии терроризму"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в специализированных местах не могут начинаться ранее 9.00 часов и заканчиваться позднее 20.00 часов в день проведения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Отношения нерегулируемые настоящим Порядком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Мартукского районного маслихата Актюбинской области от 19.09.2024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октября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 в Мартукском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Мартукского районного маслихата Актюбинской области от 19.09.2024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следующие границы прилегающих территорий, в которых не допускается проведение пикетирования: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 –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автомобильного транспорта и прилегающих к ним территориях –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 –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 –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трубопроводах, национальной электрической сети, магистральных линиях связи и прилегающих к ним территориях – 800 метров.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