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296e" w14:textId="29a2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Мартукскому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5 февраля 2020 года № 22. Зарегистрировано Департаментом юстиции Актюбинской области 10 февраля 2020 года № 6806.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Мартукскому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Мартукского района от 5 февраля 2020 года № 22</w:t>
            </w:r>
          </w:p>
        </w:tc>
      </w:tr>
    </w:tbl>
    <w:bookmarkStart w:name="z8" w:id="5"/>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по Мартукскому району на 2020 год в разрезе организаций</w:t>
      </w:r>
    </w:p>
    <w:bookmarkEnd w:id="5"/>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акимата Мартукского района Актюбинской области от 04.11.2020 </w:t>
      </w:r>
      <w:r>
        <w:rPr>
          <w:rFonts w:ascii="Times New Roman"/>
          <w:b w:val="false"/>
          <w:i w:val="false"/>
          <w:color w:val="ff0000"/>
          <w:sz w:val="28"/>
        </w:rPr>
        <w:t>№ 298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"Яйсанская специальная организация образования"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"Мартукская районная централизованная библиотечная система"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"Жайсанская общеобразовательная средняя школа" государственного учреждения "Мартукский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"Хлебодаровская общеобразовательная средняя школа" государственного учреждения "Мартукский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"Каратаусайская общеобразовательная средняя школа" государственного учреждения "Мартукский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"Курмансайская общеобразовательная средняя школа" государственного учреждения "Мартукский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"Жайсанский многопрофильный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Торгово-производственный комплекс "Гейзер"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