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96ba" w14:textId="1ae9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Кобда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Кобдинского сельского округа Кобдинского района Актюбинской области от 11 ноября 2020 года № 75. Зарегистрировано Департаментом юстиции Актюбинской области 13 ноября 2020 года № 7643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Актюбинской области от 27 июля 2020 года и с учетом мнения населения соответствующей территории, аким Кобдинского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села Кобда: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"Әл-Фараби"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"Қобыланды батыр"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"Махамбет Өтемісұлы"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"Бөгенбай батыр"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№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"Мәншүк Мәметова"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№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"Едіге батыр"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№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"Мәңгілік ел"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№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"Тәуелсіздік"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№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Кобдинского сельского округа Кобдинского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Кобдинского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Кульниязов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1 о присвоении наименования "Әл-Фараби" безымянной улице села Кобда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2 о присвоении наименования "Қобыланды батыр" безымянной улице села Кобда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3 о присвоении наименования "Махамбет Өтемісұлы" безымянной улице села Кобда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4 о присвоении наименования "Бөгенбай батыр" безымянной улице села Кобда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5 о присвоении наименования "Мәншүк Мәметова" безымянной улице села Кобда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6 о присвоении наименования "Едіге батыр" безымянной улице села Кобда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7 о присвоении наименования "Мәңгілік ел" безымянной улице села Кобда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8 о присвоении наименования "Тәуелсіздік" безымянной улице села Кобда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