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d07b7" w14:textId="93d07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 в Кобдинском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24 декабря 2020 года № 395. Зарегистрировано Департаментом юстиции Актюбинской области 31 декабря 2020 года № 7903. Утратило силу решением Кобдинского районного маслихата Актюбинской области от 7 декабря 2023 года № 92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Кобдинского районного маслихата Актюбинской области от 07.12.2023 № 92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56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Кобдинский районный маслихат,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 оказания социальной помощи, установления размеров и определения перечня отдельных категорий нуждающихся граждан в Кобдинском районе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некоторые решения маслихата Кобдинского района: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от 16 марта 2020 года № 305 "Об утверждении правил оказания социальной помощи, установления размеров и определения перечня отдельных категорий нуждающихся граждан в Кобдинском районе" (зарегистрированное в Реестре государственной регистрации нормативных правовых актов № 6930, опубликованное 1 апреля 2020 года в эталонном контрольном банке нормативных правовых актов Республики Казахстан в электронном виде);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от 9 апреля 2020 года № 322 "О внесении дополнения в решение Кобдинского районного маслихата от 16 марта 2020 года № 305 "Об утверждении правил оказания социальной помощи, установления размеров и определения перечня отдельных категорий нуждающихся граждан в Кобдинском районе"" (зарегистрированное в Реестре государственной регистрации нормативных правовых актов № 7047, опубликованное 17 апреля 2020 года в эталонном контрольном банке нормативных правовых актов Республики Казахстан в электронном виде).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Кобдинского районного маслихата" в установленном законодательством порядке обеспечить: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Кобдинского района после его официального опубликования.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Кобдинского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Атамуратова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Кобдинского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 № 395</w:t>
            </w:r>
          </w:p>
        </w:tc>
      </w:tr>
    </w:tbl>
    <w:bookmarkStart w:name="z2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 в Кобдинском районе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– в редакции решения Кобдинского районного маслихата Актюбинской области от 27.04.2023 </w:t>
      </w:r>
      <w:r>
        <w:rPr>
          <w:rFonts w:ascii="Times New Roman"/>
          <w:b w:val="false"/>
          <w:i w:val="false"/>
          <w:color w:val="ff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размеров и определения перечня отдельных категорий нуждающихся граждан в Кобдинском районе (далее – Правила) разработаны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социальной защите лиц с инвалидностью в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ветеранах",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специальных социальных услугах"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(далее-Типовые правила) и определяют порядок оказания социальной помощи, установления размеров и определения перечня отдельных категорий нуждающихся граждан.</w:t>
      </w:r>
    </w:p>
    <w:bookmarkEnd w:id="8"/>
    <w:bookmarkStart w:name="z2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уполномоченная организация)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наподключение к сетям субъектов естественных монополий и услуг субъекто вквазигосударственного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Кобдинского района Актюбинской области,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прожиточный минимум – необходимый минимальный денежный доход на одного человека, равный по величине стоимости минимальной потребительской корзины, рассчитываемой Республиканским государственным учреждением "Департамент Бюро национальной статистики Агентства по стратегическому планированию и реформам Республики Казахстан по Актюбинской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праздничные дни – дни национальных и государственных праздников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среднедушевой доход семьи (гражданина) – доля совокупного дохода семьи, приходящаяся на каждого члена семьи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трудная жизненная ситуация – ситуация, объективно нарушающая жизнедеятельность гражданина, которую он не может преодолеть самостоятельно;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– государственное учреждение "Кобдинский районный отдел занятости и социальных программ" финансируемый за счет местного бюджета, осуществляющее оказание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участковая комиссия – комиссия, создаваемая решением акимов соответствующих административно-территориальных единиц для проведения обследования материального положения лиц (семей), обратившихся за социальной помощью, и подготовки заключений;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предельный размер – утвержденный максимальный размер социальной помощи.</w:t>
      </w:r>
    </w:p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целей настоящих Правил под социальной помощью понимается помощь, предоставляемая местным исполнительном органам (далее-МИО) в денежной форме отдельным категориям нуждающихся граждан (далее – получатели) в случае наступления трудной жизненной ситуации, а также праздничным дням.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Меры социальной поддержки,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защите лиц с инвалидностью в Республике Казахстан",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 (далее-Закон) оказываются в порядке, определенном настоящими Правилами.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Социальная помощь предоставляется единовременно и (или) периодически (ежемесячно).</w:t>
      </w:r>
    </w:p>
    <w:bookmarkEnd w:id="13"/>
    <w:bookmarkStart w:name="z1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перечня категорий получателей социальной помощи и установления размеров социальной помощи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Ежемесячная социальная помощь без учета дохода оказывается: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лица, страдающие онкологическими заболеваниями и лица, страдающие туберкулезным заболеванием, находящиеся на амбулаторном лечении, согласно списков, представленных государственным коммунальным предприятием "Кобдинская районная больница" на праве хозяйственного ведения государственного учреждения "Управление здравоохранения Актюбинской области", а также лица, инфицированные вирусом иммунодефицита человека, согласно справок предоставляемых государственным коммунальным предприятием "Областной центр по профилактике и борьбе со СПИД" на праве хозяйственного ведения государственного учреждения "Управление здравоохранения Актюбинской области", без учета дохода, ежемесячно но не более 6 (шести) месяцев в году – в размере 10 (десяти)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Ветеранам Великой Отечественной войны, лицам с инвалидностью первой, второй, третьей группы, детям с инвалидностью до шестнадцати лет и сопровождающим их лицам для (стоимости проездного билета) оплаты проезда на лечение.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оказывается в случае, если вышеназванные лица не находятся на полном государственном обеспечении.</w:t>
      </w:r>
    </w:p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зависимости от наступившей трудной жизненной ситуации или убытков, понесенных в результате повреждения его имущества, устанавливаются следующие размеры единовременной социальной помощи: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Ветеранам Великой Отечественной войны в пределах до 300 000 (триста тысяч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Ветеранам, приравненным по льготам к ветеранам Великой Отечественной войны, в пределах до 200 000 (двести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Ветеранам боевых действий на территории других государств, ветеранам труда, другим лицам, на которых распространяется действие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- в пределах до 200 000 (двести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лицам, достигшим пенсионного возраста, в пределах до 200 000 (двести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лицам с инвалидностью, в том числе лицам, воспитывающим ребенка с инвалидностью до восемнадцати лет в пределах до 200 000 (двести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жертвам политических репрессий, лицам, пострадавшим от политических репрессий, в пределах до 200 000 (двести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многодетным семьям в пределах до 200 000 (двести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детям–сиротам, детям, оставшимся без попечения родителей, выпускникам детских домов в пределах до 200 000 (двести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малообеспеченным гражданам в пределах до 200 000 (двести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Матерям, награжденным подвесками "Алтын алқа" и "Күміс алқа" в пределах до 200 000 (двести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Матерям, получившим звание "Мать-героиня" в пределах до 200 000 (двести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Многодетным матерям, награжденным орденами "Материнская слава" I и II степени, в пределах до 200 000 (двести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гражданам, страдающим онкологическими заболеваниями, инфицированным вирусом иммунодефицита человека и больным различной формой туберкулеза в пределах до 200 000 (двести тысяч)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при наступлении трудной жизненной ситуации в результате стихийного бедствия или пожара, причинения вреда гражданину (семье) либо его имуществу социальная помощь оказывается без учета их доходов, в пределах до 500 000 (пятьсот тысяч) тенге.</w:t>
      </w:r>
    </w:p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Социальная помощь гражданам, находящимся в трудной жизненной ситуации, предоставляется, если среднедушевой доход семьи (гражданина) за предшествовавший на момент обращения квартал не превышает однократного размера прожиточного минимума рассчитываемого органом статистики по Актюбинской области; (за исключением ветеранов Великой Отечественной войны, которым социальная помощь оказывается без учета дохода).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основаниями для отнесения граждан к категории нуждающихся при наступлении трудной жизненной ситуации являются нижеследующие: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основания, предусмотренные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стихийного бедствия или пожара либо наричие социально значимого заболевания;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среднедушевого дохода, не превышающего однократного размера прожиточного минимума по Актюбинской области для предоставления единовременной социальной помощи в связи с наступлением трудной жизненной ситуации.</w:t>
      </w:r>
    </w:p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Срок обращения за социальной помощью при наступлении трудной жизненной ситуации вследствие стихийного бедствия или пожара: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позднее шести месяцев с момента наступления соответствующей трудной жизненной ситуации.</w:t>
      </w:r>
    </w:p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Единовременная социальная помощь к праздничным дням без учета доходов оказывается: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 Дню Победы: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Великой Отечественной войны в размере 2 140 000 (два миллиона сто сорок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ветеранам, приравненным по льготам к ветеранам Великой Отечественной войны, ветеранам боевых действий на территории других государств в размере 230 000 (двести тридцать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труда в размере 100 000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другим лицам, на которых распространяется действие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- в размере 150 000 (сто пятьдесят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 Дню Конституции Республики Казахстан – лицам с инвалидностью, получающим государственные социальные пособия, в размере 50 000 (пятьдесят тысяч)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ко Дню Независимости 16 декабря - лицам, принимавшим участие в событиях 17-18 декабря 1986 года на территории Казахстана, согласно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14 апреля 1993 года "О реабилитации жертв массовых политических репрессий" в размере 120 000 (сто двадцать тыcяч)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оказывается указанным лицам, если они не находятся на полном государственном обеспечении.</w:t>
      </w:r>
    </w:p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Порядок оказания социальной помощи, основания для прекращения и возврата предоставляемой социальной помощи определяется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Типовым правилам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0"/>
    <w:bookmarkStart w:name="z2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Социальная помощь к праздничным дням оказывается по списку, утверждаемому МИО по представлению уполномоченного органа либо иных организаций без истребования заявлений от получателей.</w:t>
      </w:r>
    </w:p>
    <w:bookmarkEnd w:id="21"/>
    <w:bookmarkStart w:name="z2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Финансирование расходов на предоставление социальной помощи осуществляется в пределах средств, предусмотренных бюджетом Кобдинского района на текущий финансовый год.</w:t>
      </w:r>
    </w:p>
    <w:bookmarkEnd w:id="22"/>
    <w:bookmarkStart w:name="z2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Социальная помощь предоставляется в денежной форме через банки второго уровня или организации, имеющие лицензии на соответствующие виды банковских операций, путем перечисления на счета получателей.</w:t>
      </w:r>
    </w:p>
    <w:bookmarkEnd w:id="23"/>
    <w:bookmarkStart w:name="z2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Излишне выплаченные суммы подлежат возврату в добровольном или ином установленном законодательством Республики Казахстан порядке.</w:t>
      </w:r>
    </w:p>
    <w:bookmarkEnd w:id="24"/>
    <w:bookmarkStart w:name="z2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Заключительное положение</w:t>
      </w:r>
    </w:p>
    <w:bookmarkEnd w:id="25"/>
    <w:bookmarkStart w:name="z2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системой "Е–собес".</w:t>
      </w:r>
    </w:p>
    <w:bookmarkEnd w:id="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