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f659" w14:textId="b10f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8 января 2020 года № 283 "Об утверждении бюджета Терисакканского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декабря 2020 года № 400. Зарегистрировано Департаментом юстиции Актюбинской области 28 декабря 2020 года № 7852.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283 "Об утверждении бюджета Терисакканского сельского округа на 2020-2022 годы" (зарегистрированное в Реестре государственной регистрации нормативных правовых актов № 6663, опубликованное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"34 876,0" заменить цифрами "35 484,0";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"33 590,0" заменить цифрами "34 198,0";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–цифры "34 876,0" заменить цифрами "35 484,0".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24 декабря 2020 года № 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