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8770e" w14:textId="e4877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8 января 2020 года № 292 "Об утверждении бюджета Талдысайского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24 декабря 2020 года № 399. Зарегистрировано Департаментом юстиции Актюбинской области 28 декабря 2020 года № 7850.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8 января 2020 года № 292 "Об утверждении бюджета Талдысайского сельского округа на 2020-2022 годы" (зарегистрированное в Реестре государственной регистрации нормативных правовых актов № 6673, опубликованное 16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"35 836,6" заменить цифрами "35 013,5";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цифры "34 706,0" заменить цифрами "33 882,9";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"35 836,6" заменить цифрами "35 013,5".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на казахском языке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32 668 теңге болып белгіленгені ескерілсін және басшылыққа алынсын.",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не меняется.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Кобдинского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Кобдинского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Атамуратова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решению Кобдинского районного маслихата от 24 декабря 2020 года № 399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8 января 2020 года № 292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Талдысайского сельского округа на 2020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