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f86" w14:textId="481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14 октября 2020 года № 379. Зарегистрировано Департаментом юстиции Актюбинской области 19 октября 2020 года № 7549.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7 234 709,0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6 736 916,0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7 627 182,7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290 874,9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- 683 348,6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683 348,6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- 542 345,8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165 299,8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14 октября 2020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