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1ffb" w14:textId="ecd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района от 30 ноября 2018 года № 6 "Об образовании избирательных участков на территории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8 октября 2020 года № 4. Зарегистрировано Департаментом юстиции Актюбинской области 9 октября 2020 года № 7529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от 30 ноября 2018 года № 6 "Об образовании избирательных участков на территории Кобдинского района" (зарегистрированное в Реестре государственной регистрации нормативных правовых актов за № 3-7-184, опубликованное 11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Кобдинского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Кобдинского района от 8 октября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Кобдинского района от "30" ноября 2018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 Избирательный участок № 414 Здание коммунального государственного учреждения "Кобдинская средняя школа" Актюбинская область, Кобдинский район, село Кобда, улица Астана № 70, телефон: 21-1-44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И. Тайманова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Колесникова № 2/1, 2/2, 4, 5/1, 5/2, 6, 7/1, 7/2, 8/1, 8/2, 9/1, 9/2, 10/1, 10/2, 11/1, 11/2, 11/3, 11/4, 12/1, 12/2, 13/1, 13/2, 13/3, 14/1, 14/2, 15, 16, 18, 19,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Ә. 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Мунайтпасова № 3/1, 3/2, 4/1, 4/2, 5/1, 5/2,6/1, 6/2, 7, 8/1,8/2,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 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Щербака № 11/1, 11/2, 13/1, 13/2,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 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  Здание государственного коммунального казенного предприятия "Кобдинский районный Дом культуры", Актюбинская область, Кобдинский район, село Кобда, улица Абулхаир хана, № 38, телефон: 21-2-68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А.Молдагуловой № 1, 3, 4, 5, 6, 7, 8, 9, 10, 11, 13, 14, 15, 16, 17, 18, 19, 20, 20а, 21, 22, 23, 24, 25, 26, 27, 28, 29, 30, 31, 32А, 33, 34, 35, 36,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 8, 8а, 8в, 8г, 9/1, 9/2,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 хана № 1, 1а, 2, 4, 5, 7, 9, 10а, 10б, 11, 12, 13, 14, 16, 17,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Иса, Ескендир Копжасаровых № 1, 2, 3, 4, 5, 6, 8, 9, 11, 12, 14, 13/1, 13/2, 15/1, 15/2, 17, 19, 21, 23, 27, 30, 32, 31,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  Здание государственного коммунального предприятия "Кобдинский многопрофильный колледж" Актюбинская область, Кобдинский район, село Кобда, улица Ы. Алтынсарина № 4, телефон: 21-6-75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А.Молдагуловой № 61, 63, 71/1, 71/2, 72, 73/1, 73/2, 75/1, 75/2,77/1, 77/2, 81, 83, 85, 87, 89,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16, 17, 18, 19, 21, 22, 23, 24, 25, 26, 27, 28, 29, 30, 32, 31/1, 31/2, 33/1, 33/2,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3/1, 3/2,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Актобе № 1, 2, 3,4, 5,6,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3/2, 4, 5/1, 5/2, 6, 7/1,7/2,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 Терещенко № 1, 2, 3,4,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Деримсал №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Кобда-80 лет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Утемисулы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29, 31, 33, 35, 49, 61, 62, 65, 68, 73, 76, 92, 125, 126, 142, 143, 146, 216, 227, 230, 231, 232, 241, 248, 249, 253, 256, 303, 306, 317, 329, 408, 409, 421, 424, 426, 427, 428, 438, 439, 442, 446, 448, 464, 454, 459, 462, 469, 471, 472, 475, 476, 477, 478, 479, 480, 482, 485, 487, 489, 491, 492, 493, 494, 495, 497, 508, 509, 510, 512, 517, 519, 524, 528, 529, 530, 601.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  Здание коммунального государственного учреждения "Кобдинская казахская средняя школа" Актюбинская область, Кобдинский район, село Кобда, улица С.Сейфуллина 44, телефон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Щербака № 1, 2, 3, 4, 4а, 5, 6а, 7, 8, 9, 10/1, 10/2, 12/1, 12/2, 14/1, 14/2, 16/1, 16/2, 18/1, 18/2,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51, 53, 55, 57, 50, 54, 56, 58, 59, 60, 69, 64,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16, 17/1, 17/2, 17/3, 17/4, 18, 19, 21, 22, 23, 24, 25, 26, 27, 28, 29, 30, 32, 33, 34, 35, 36, 38, 39, 40, 40а, 41, 43, 45, 46/1, 46/2, 48/1, 48/2, 50, 51/1, 51/2, 52, 53, 54, 56, 57, 58, 59, 60, 62, 62/1, 63, 64, 65, 66, 67, 68, 69, 71, 72, 73, 74, 75, 76, 77, 78, 79,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5/1, 5/2,7/1, 7/2, 8/1, 8/2, 9, 10, 11, 13, 14/1, 14/2,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Иса, Ескендир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Пятковского 1, 2, 3, 5/1,5/2, 6, 8,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 № 41, 43, 45, 47, 49, 51, 52, 53, 54, 55, 56, 57, 58, 59, 60, 62, 64, 66, 68, 69, 70, 72, 74, 76, 78, 80, 82/1, 82/2, 84, 86, 88/1, 88/2,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  Здание Акрапского сельского Дома культуры государственного коммунального казенного предприятия "Кобдинский районный Дом культуры" Актюбинская область, Кобдинский район, село Акрап, улица Тауелсиздик № 35, телефон 72-1-00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  Здание Бескудыкского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Бескудык, улица Казахстан № 90, телефон 73-9-51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 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 Актюбинская область, Кобдинский район, село Алия, улица Куляш Байсейтовой № 40 А, телефон 24-5-95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  Здание Талдысайского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Талдысай, улица Абат-Байтака № 40, телефон 24-4-08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  Здание Булакского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Булак, улица Алии Молдагуловой № 3, телефон 73-2-50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  Здание Бестауского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Бестау, улица Астана № 15, телефон 8 (71-359) 25-6-18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  Здание сельского клуба И. Билтабанова государственного коммунального казенного предприятия "Кобдинский районный Дом культуры" Актюбинская область, Кобдинский район, село И. Билтабанова, улица Астана № 41, телефон 73-5-90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И.Билтабанова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  Здание Ропповского медицинского пункта Актюбинская область, Кобдинский район, село Байтак, улица Ынтымак № 9, телефон 73-2-16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  Здание коммунального государственного учреждения "Косоткелская основная школа" государственного учреждения "Кобдинский районный отдел образования" Актюбинская область, Кобдинский район, село Косоткел, улица Абая Кунанбаева № 30, телефон 73-3-63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  Здание коммунального государственного учреждения "Жарсайская основная школа" государственного учреждения "Кобдинский районный отдел образования" Актюбинская область, Кобдинский район, село Жарсай, улица Алии Молдагуловой, № 15 телефон 73-8-48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Жарсай, село Караганда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  Здание коммунального государственного учреждения "Аксайская начальная школа" государственного учреждения "Кобдинский районный отдел образования" Актюбинская область, Кобдинский район, село Аксай, улица Астана, № 17 телефон 73-0-94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Аксай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  Здание Жарыкского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Жарык, улица Астана № 4, телефон 72-1-62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431  Здание Ортакского медицинского пункта Актюбинская область, Кобдинский район, село Ортак, улица Жакана Мукатова № 1, телефон 72-4-06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Ортак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  Здание Канайского медицинского пункта Актюбинская область, Кобдинский район, село Канай, улица Куаныш Бикеева № 10, телефон 73-3-48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Канай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  Здание коммунального государственного учреждения "Жанаталапская основная школа-ясли" государственного учреждения "Кобдинский районный отдел образования" Актюбинская область, Кобдинский район, село Жанаталап, улица Ивана Пятковского № 55, телефон 73-7-68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  Здание Жиренкопинского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Жиренкопа, переулок Ардагер № 12, телефон 8 (71-359) 36-5-22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  Здание коммунального государственного учреждения "Курсайская основная школа" государственного учреждения "Кобдинский районный отдел образования" Актюбинская область, Кобдинский район, село Курсай, улица Алии Молдагуловой № 11, телефон 73-3-64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10, 10 А, 45,5,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12б, 13, 15, 158, 20, 24, 27, 28, 34, 4, 47, 49, 4Б, 58, 88, 91, 94,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№ 1, 8, 15, 17, 1Б, 2, 22, 23, 24, 25, 2Б, 36, 37, 38, 53, 55,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Кызылжарского сельского клуба государственного коммунального казенного предприятия "Кобдинский районный Дом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область, Кобдинский район, село Кызылжар, улица А. Молдагулова № 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Кызылжар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  Здание коммунального государственного учреждения "Каракемерская основная школа" государственного учреждения "Кобдинский районный отдел образования" Актюбинская область, Кобдинский район, село Каракемер, улица Тауелсиздик № 41, телефон 36-5-02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Каракемер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  Здание Сарбулакского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Сарбулак, улица Астана № 38, телефон 8 (71-359) 23-1-29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Сарбулак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  Здание Кок уйского сельского клуба государственного коммунального казенного предприятия "Кобдинский районный Дом культуры" Актюбинская область, Кобдинский район, село Кок уй, улица С. Сейфуллина № 13, телефон 8 (71-340) 35-2-20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  Здание коммунального государственного учреждения "Кобландинская основная школа" государственного учреждения "Кобдинский районный отдел образования" Актюбинская область, Кобдинский район, село Когала, улица Кобланды батыра № 15, телефон: 49-1-10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Когала, село Сугала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  Здание коммунального государственного учреждения "Терисакканская средняя школа" государственного учреждения "Кобдинский районный отдел образования" Актюбинская область, Кобдинский район, село Терисаккан, улица Желтоксан № 32, телефон: 73-9-61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Терисаккан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  Здание государственного коммунального казенного предприятия "Районный Дом молодежи" Актюбинская область, Кобдинский район, село Егиндбулак, улица Астана № 60, Телефон: 74-0-03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Егиндибулак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  Здание коммунального государственного учреждения "Бегалинская основная школа" государственного учреждения "Кобдинский районный отдел образования" Актюбинская область, Кобдинский район, село Бегалы, улица Абая Кунанбаева № 1, телефон 74-1-29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  Здание коммунального государственного учреждения "Отекская основная школа" государственного учреждения "Кобдинский районный отдел образования" Актюбинская область, Кобдинский район, село Отек, улица Астана № 51, телефон: 73-3-53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  Здание Жарсай-2 сельского клуба государственного коммунального казенного предприятия "Кобдинской районной Дом культуры" Актюбинская область, Кобдинский район, село Жарсай-2, улица Астана, № 12 телефон: 25-3-20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Жарсай-2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