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4f850" w14:textId="6b4f8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акимата Кобдинского района от 8 января 2020 года № 4 "Об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по Кобдинскому району на 2020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Кобдинского района Актюбинской области от 6 октября 2020 года № 273. Зарегистрировано Департаментом юстиции Актюбинской области 7 октября 2020 года № 7520. Прекращено действие в связи с истечением срока</w:t>
      </w:r>
    </w:p>
    <w:p>
      <w:pPr>
        <w:spacing w:after="0"/>
        <w:ind w:left="0"/>
        <w:jc w:val="both"/>
      </w:pPr>
      <w:bookmarkStart w:name="z2" w:id="0"/>
      <w:r>
        <w:rPr>
          <w:rFonts w:ascii="Times New Roman"/>
          <w:b w:val="false"/>
          <w:i w:val="false"/>
          <w:color w:val="000000"/>
          <w:sz w:val="28"/>
        </w:rPr>
        <w:t xml:space="preserve">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статьями 9</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Закона Республики Казахстан от 6 апреля 2016 года "О занятости населения"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зарегистрированным в Реестре государственной регистрации нормативных правовых актов № 13898, акимат Кобдинского района ПОСТАНОВЛЯЕТ:</w:t>
      </w:r>
    </w:p>
    <w:bookmarkEnd w:id="0"/>
    <w:bookmarkStart w:name="z3"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Кобдинского района от 8 января 2020 года № 4 "Об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по Кобдинскому району на 2020 год" (зарегистрированноев Реестре государственной регистрации нормативных правовых актов за № 6652, опубликованное 13 января 2020 года в Эталонном контрольном банке нормативных правовых актов Республики Казахстан в электронном виде)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вышеуказанного постановления изложить в следующей новой редакции:</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статьями 9</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Закона Республики Казахстан от 6 апреля 2016 года "О занятости населения"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зарегистрированным в Реестре государственной регистрации нормативных правовых актов № 13898, акимат Кобдинского района </w:t>
      </w:r>
      <w:r>
        <w:rPr>
          <w:rFonts w:ascii="Times New Roman"/>
          <w:b/>
          <w:i w:val="false"/>
          <w:color w:val="000000"/>
          <w:sz w:val="28"/>
        </w:rPr>
        <w:t>ПОСТАНОВЛЯЕТ</w:t>
      </w:r>
      <w:r>
        <w:rPr>
          <w:rFonts w:ascii="Times New Roman"/>
          <w:b w:val="false"/>
          <w:i w:val="false"/>
          <w:color w:val="000000"/>
          <w:sz w:val="28"/>
        </w:rPr>
        <w:t>:".</w:t>
      </w:r>
    </w:p>
    <w:bookmarkStart w:name="z5" w:id="2"/>
    <w:p>
      <w:pPr>
        <w:spacing w:after="0"/>
        <w:ind w:left="0"/>
        <w:jc w:val="both"/>
      </w:pPr>
      <w:r>
        <w:rPr>
          <w:rFonts w:ascii="Times New Roman"/>
          <w:b w:val="false"/>
          <w:i w:val="false"/>
          <w:color w:val="000000"/>
          <w:sz w:val="28"/>
        </w:rPr>
        <w:t>
      2. Государственному учреждению "Кобдинский районный отдел занятости и социальных программ"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постановления в Департаменте юстиции Актюбинской области;</w:t>
      </w:r>
    </w:p>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Кобдинского района после его официального опубликования.</w:t>
      </w:r>
    </w:p>
    <w:bookmarkStart w:name="z6"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района.</w:t>
      </w:r>
    </w:p>
    <w:bookmarkEnd w:id="3"/>
    <w:bookmarkStart w:name="z7"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Кобдинского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Кулов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