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b5f8" w14:textId="f69b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286 "Об утверждении бюджета Жарсайского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сентября 2020 года № 374. Зарегистрировано Департаментом юстиции Актюбинской области 5 октября 2020 года № 7513.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286 "Об утверждении бюджета Жарсайского сельского округа на 2020-2022 годы" (зарегистрированное в Реестре государственной регистрации нормативных правовых актов № 6679,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"49 573,0" заменить цифрами "47 873,0";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цифры "1 004,0" заменить цифрами "667,8";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цифры "0,0" заменить цифрами "369,8";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"48 569,0" заменить цифрами "46 869,0";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"49 573,0" заменить цифрами "47 873,0";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24 сентября 2020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