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caf83" w14:textId="c6caf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25 декабря 2019 года № 271 "Об утверждении Кобдинского районного бюджета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20 августа 2020 года № 359. Зарегистрировано Департаментом юстиции Актюбинской области 28 августа 2020 года № 7361.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25 декабря 2019 года № 271 "Об утверждении Кобдинского районного бюджета на 2020-2022 годы" (зарегистрированное в реестре государственной регистрации нормативных правовых актов № 6615, опубликованное 31 декабря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Кобдинский районный бюджет на 2020-2022 годы,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7 308 002,0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482 660,0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9 403,0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5 730,0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6 810 209,0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7 712 767,9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319 162,2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- 605 993,2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- 24 297,0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- 723 928,1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723 928,1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- 605 993,2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- 24 297,0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142 231,9 тысяч тенге".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на казахском языке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32 668 теңге болып белгіленгені ескерілсін және басшылыққа алынсын.",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не меняется.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Кобдинского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Балгарина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20 августа 2020 года № 359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25 декабря 2019 года № 271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Кобдинский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6810209,0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7712767,9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4208344,3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-723928,1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723928,1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605993,2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142231,9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