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1f37f" w14:textId="3e1f3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Кобдинского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20 августа 2020 года № 361. Зарегистрировано Департаментом юстиции Актюбинской области 27 августа 2020 года № 7355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Кобдинского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4 октября 2019 года № 257 "Об утверждении порядка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Кобдинского района" (зарегистрированное в Реестре государственной регистрации нормативных правовых актов № 6407, опубликованное 11 октября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Кобдинского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Балгарина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от 20 августа 2020 года № 361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Кобдинского района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Социальная поддержка по оплате коммунальных услуг и приобретению топлива за счет бюджетных средств (далее – социальная поддержка) оказывается специалистам государственных организаций здравоохранения, социального обеспечения, образования, культуры, спорта и ветеринарии (далее - специалисты), проживающим и работающим в сельских населенных пунктах Кобдинского района.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социальной поддержки осуществляется уполномоченным органом – государственным учреждением "Кобдинский районный отдел занятости и социальных программ".</w:t>
      </w:r>
    </w:p>
    <w:bookmarkEnd w:id="8"/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социальной поддержки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оказывается без истребования заявлений от специалистов на основании сводных списков, утвержденных первыми руководителями государственных организаций здравоохранения, социального обеспечения, образования, культуры, спорта и ветеринарии.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осуществляется путем перечисления на лицевые счета специалистов через банки второго уровня или организации, имеющие лицензии на соответствующие виды банковских операций.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Размер оказания социальной поддержки</w:t>
      </w:r>
    </w:p>
    <w:bookmarkEnd w:id="1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поддержка специалистам оказывается один раз в год за счет бюджетных средств в размере 5 (пяти)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Кобдинского районного маслихата Актюбинской области от 30.10.2023 </w:t>
      </w:r>
      <w:r>
        <w:rPr>
          <w:rFonts w:ascii="Times New Roman"/>
          <w:b w:val="false"/>
          <w:i w:val="false"/>
          <w:color w:val="00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 предоставляемой социальной поддержки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поддержка прекращается в случаях: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 социальной поддержки;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Кобдинского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поддержки прекращается с месяца наступления указанных обстоятельств.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Излишне выплаченные суммы подлежат возврату в добровольном или ином порядке установленном законодательством Республики.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