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22e" w14:textId="58de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292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346. Зарегистрировано Департаментом юстиции Актюбинской области 8 июля 2020 года № 7278.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292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№ 6673,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"36 528,6" заменить цифрами "35 836,6";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"35 398,0" заменить цифрами "34 706,0";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"36 528,6" заменить цифрами "35 836,6".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