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648c" w14:textId="c7b6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8 января 2020 года № 293 "Об утверждении бюджета Отекского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июня 2020 года № 349. Зарегистрировано Департаментом юстиции Актюбинской области 7 июля 2020 года № 7257.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января 2020 года № 293 "Об утверждении бюджета Отекского сельского округа на 2020-2022 годы" (зарегистрированное в Реестре государственной регистрации нормативных правовых актов № 6672,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"39 644,0" заменить цифрами "40 773,3";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цифры "0,0" заменить цифрами "249,1";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"38 848,0" заменить цифрами "39 728,2";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"39 644,0" заменить цифрами "40 773,3".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услуги по обеспечению деятельности акима города районного значения, села, поселка, сельского округа.".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30 июня 2020 года 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