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1d7d" w14:textId="18d1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 Билтабанова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288. Зарегистрировано Департаментом юстиции Актюбинской области 14 января 2020 года № 6677.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И.Билтабанова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- 37 988,9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- 1 027,8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- 36 854,0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- 37 988,9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24.09.2020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сельского округа имени И.Билтабанова в сумме 31 809,0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И.Билтабанова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