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cfcb" w14:textId="c91c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Жиренкопинского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290. Зарегистрировано Департаментом юстиции Актюбинской области 14 января 2020 года № 6675.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- 41 109,0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- 40 054,0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- 41 109,0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24.09.2020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переданных из районного бюджета в бюджет Жиренкопинского сельского округа в сумме 31 215,0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сельского округа, не подлежащих секвестру в процессе исполнения бюджета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8 января 2020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8 января 2020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