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0ad3" w14:textId="77f0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Талдысайского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8 января 2020 года № 292. Зарегистрировано Департаментом юстиции Актюбинской области 14 января 2020 года № 6673.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Талдысайского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- 35 013,5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- 33 882,9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- 35 013,5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Кобдинского районного маслихата Актюбинской области от 09.04.2020 </w:t>
      </w:r>
      <w:r>
        <w:rPr>
          <w:rFonts w:ascii="Times New Roman"/>
          <w:b w:val="false"/>
          <w:i w:val="false"/>
          <w:color w:val="00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штрафы, пени, санкции, взыскания, налагаемые акимами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добровольные сборы физических и юридических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руководству, что с 1 января 2020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32 668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Кобдинского районного маслихата Актюбинской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изложен в новой редакции на казахском языке, текст на русском языке не меняется решением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на 2020 год объемы субвенций, переданных из районного бюджета в бюджет Талдысайского сельского округа в сумме 16 915,0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2020 год поступление целевых текущих трансфертов из республиканского бюджета: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сельского округа на 2020 год поступление целевых текущих трансфертов из областного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реализацию государственного образовательного заказа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установку камер видеонаблюдения в дошкольных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снижение оплаты за питание в дошкольных организациях образования получающим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сельского округа на 2020 год поступление целевых текущих трансфертов из районного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капитальные расходы подведомственных государственных учреждений и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сельского округа.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сельского округа, не подлежащих секвестру в процессе исполнения бюджета сельского округа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2020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Кобдинского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2020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Кобдинского районного маслихата Актюбинской области от 24.12.2020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Талдысайского сельского округа на 2022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Кобдинского районного маслихата от 8 января 2020 года № 292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сельского округа, не подлежащих секвестру в процессе исполнения бюджета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