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2250" w14:textId="b1d2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Кобдинскому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Кобдинского района Актюбинской области от 8 января 2020 года № 3. Зарегистрировано Департаментом юстиции Актюбинской области 10 января 2020 года № 6654.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Кобдинского района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Кобдинского района Актюбинской области от 05.10.2020 </w:t>
      </w:r>
      <w:r>
        <w:rPr>
          <w:rFonts w:ascii="Times New Roman"/>
          <w:b w:val="false"/>
          <w:i w:val="false"/>
          <w:color w:val="000000"/>
          <w:sz w:val="28"/>
        </w:rPr>
        <w:t>№ 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Кобдинскому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"Кобдинский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Кобдинского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Шермаганбет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Кобдинского района от 8 января 2020 года № 3</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Кобдинскому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"Қобда-Жер"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"Айди"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"Каратобе"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"Рид-Агро"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"Утепберген"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"Канат-2"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