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dfb4" w14:textId="a54d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Кобдинскому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8 января 2020 года № 4. Зарегистрировано Департаментом юстиции Актюбинской области 10 января 2020 года № 6652.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Кобдинского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акимата Кобдинского района Актюбинской области от 06.10.2020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Кобдинскому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Кобдинского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Кобдинского района от 8 января 2020 года № 4</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Кобдинскому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"Қобда-Жер"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