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2391" w14:textId="2ed2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Каргалинскому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28 декабря 2020 года № 291. Зарегистрировано Департаментом юстиции Актюбинской области 29 декабря 2020 года № 7871.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Каргалинскому району на 2021 год, в разрезе организаций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"Каргалинский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Каргалинского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Каргалинского района от 29 декабря 2020 года № 291</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Каргалинскому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 Алтын 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"Велиховка"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"ДиЛэнд"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"Кайракты"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