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8631" w14:textId="df98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Каргалинскому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28 декабря 2020 года № 289. Зарегистрировано Департаментом юстиции Актюбинской области 29 декабря 2020 года № 7869. Прекращено действие в связи с истечением срока</w:t>
      </w:r>
    </w:p>
    <w:p>
      <w:pPr>
        <w:spacing w:after="0"/>
        <w:ind w:left="0"/>
        <w:jc w:val="both"/>
      </w:pP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Настоящее постановление вводится в действие с 01.01.2021.</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подпунктом 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Каргалинского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Каргалинскому району на 2021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"Каргалинский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 ресурсе акимата Каргалинского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Каргалинского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Каргалинского района от 28 декабря 2020 года № 289</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Каргалинскому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"Каргалинская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"Степное Алтын 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"Велиховка"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"ДиЛэнд"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"Кайракты"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"Бадамша-Сервис" на праве хозяйственного ведения при государственном учреждении "Каргалинский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