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58f" w14:textId="d26f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 412 "Об утверждении бюджета Кос-Истекского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ноября 2020 года № 524. Зарегистрировано Департаментом юстиции Актюбинской области 30 ноября 2020 года № 7747.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412 "Об утверждении бюджета Кос-Истекского сельского округа на 2020-2022 годы" (зарегистрированное в Реестре государственной регистрации нормативных правовых актов № 6769, опубликованное 29 января 2020 года в Эталонном контрольном банке нормативных правовых актов Республики Казахстана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"100 466,9" заменить цифрами "96 142,9",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"96 397" заменить цифрами "92 073";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"100 466,9" заменить цифрами "96 142,9";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"1286" заменить цифрами "1269";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"265" заменить цифрами "212";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"340" заменить цифрой "0".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"10 314"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"2 800" заменить цифрами "9 200".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ноября 2020 года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