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f66f" w14:textId="f6a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Каргалинского района от 26 февраля 2015 года № 1 "О внесении изменений и дополнений в решение акима Каргалинского района от 26 февраля 2014 года № 7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3 ноября 2020 года № 7. Зарегистрировано Департаментом юстиции Актюбинской области 6 ноября 2020 года № 7606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Каргалинского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26 февраля 2015 года № 1 "О внесении изменений и дополнений в решение акима Каргалинского района от 26 февраля 2014 года № 7 "Об образовании избирательных участков" (зарегистрированное в Реестре государственной регистрации нормативных правовых актов № 4214, опубликованное 3 марта 2015 года в районной газете "Қарғалы").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Каргалинского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Каргалинского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