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41c" w14:textId="358d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412 "Об утверждении бюджета Кос-Истекского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498. Зарегистрировано Департаментом юстиции Актюбинской области 24 сентября 2020 года № 7474.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412 "Об утверждении бюджета Кос-Истекского сельского округа на 2020-2022 годы" (зарегистрированное в Реестре государственной регистрации нормативных правовых актов № 6769, опубликованное 29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"85 252,9" заменить цифрами "100 466,9",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"81 183" заменить цифрами "96 397";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"85 252,9" заменить цифрами "100 466,9";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"1 318" заменить цифрами "1 286".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4),5),6)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12 442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2 800 тысяч тенге – на благоустройство и озеленение населенных пунктов.".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Каргалинского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