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c309" w14:textId="425c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Каргалинского районного маслихата от 6 января 2020 года № 412 "Об утверждении бюджета Кос-Истекского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13 июля 2020 года № 479. Зарегистрировано Департаментом юстиции Актюбинской области 17 июля 2020 года № 7314.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6 января 2020 года № 412 "Об утверждении бюджета Кос-Истекского сельского округа на 2020-2022 годы" (зарегистрированное в Реестре государственной регистрации нормативных правовых актов № 6769, опубликованное 29 января 2020 года в эталонном контрольном банке нормативных правовых актов Республики Казахстана в электронном виде)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- "74 938,9" заменить цифрами "85 252,9",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- "70 869" заменить цифрами "81 183";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- "74 938,9" заменить цифрами "85 252,9";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в соответствии со статьей 7 Закона Республики Казахстан от 4 декабря 2019 года "О республиканском бюджете на 2020-2022 годы" установлено: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2651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31183 тенге.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к сведению и руководству, что в соответствии с пунктом 8 Указа Президента Республики Казахстан от 8 апреля 2020 года "Об уточненном республиканском бюджете на 2020 год" установлено: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2778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выплат- 32 668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3) следующего содержания: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10 314 тысяч тенге – на текущий ремонт внутри поселковой дороги по улице Д.Кунаева в селе Кос-Истек.".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Каргалинского районного маслихата после его официального опубликования.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Темирбаев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Исполняющиий обязанности секретаря Каргалинского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2020 года № 479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412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Кос-Истекского сельского округа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