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b41fb" w14:textId="51b41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Каргалинского районного маслихата от 6 января 2020 года № 411 "Об утверждении бюджета Кемпирсайского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3 июня 2020 года № 467. Зарегистрировано Департаментом юстиции Актюбинской области 8 июня 2020 года № 7159.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Каргалинский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от 6 января 2020 года № 411 "Об утверждении бюджета Кемпирсайского сельского округа на 2020-2022 годы" (зарегистрованное в Реестре государственной регистрации нормативных правовых актов № 6717, опубликованное 22 января 2020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 1 апреля 2020 года: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2 778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 – 32 668 тенге.".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Каргалинского районного маслихата" в установленном законодательством порядке обеспечить: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Каргалинского районного маслихата после его официального опубликования.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Каргалинского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Каргалинского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районный маслихат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2020 года № 467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411</w:t>
            </w:r>
          </w:p>
        </w:tc>
      </w:tr>
    </w:tbl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Кемпирсайского сельского округа на 2020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