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b628" w14:textId="fefb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410 "Об утверждении бюджета Желтауского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466. Зарегистрировано Департаментом юстиции Актюбинской области 8 июня 2020 года № 7155.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410 "Об утверждении бюджета Желтауского сельского округа на 2020-2022 годы" (зарегистрированное в Реестре государственной регистрации нормативных правовых актов №6649,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"170 831" заменить цифрами "215 288",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"6485" заменить цифрами "7741";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"164 346" заменить цифрами "207 547";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"173 513,2" заменить цифрами "217 970,2";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410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селах,поселках,сельских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