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9afa" w14:textId="995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408 "Об утверждении бюджета Бадамшинского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442. Зарегистрировано Департаментом юстиции Актюбинской области 9 апреля 2020 года № 7030.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408 "Об утверждении бюджета Бадамшинского сельского округа на 2020-2022 годы" (зарегистрированное в Реестре государственной регистрации нормативных правовых актов № 6650,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"205 095" заменить цифрами "272 252",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"13 111" заменить цифрами "13 141";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"77" заменить цифрами "47";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"191 907" заменить цифрами "259 064";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"205 095" заменить цифрами "276 618,9";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"-4 366,9";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"4 366,9";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4, 5, 6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деятельности акима города районного значения, села, поселка, сельского округа;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в населенных пунктах;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санитарии населенных пунктов.".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