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306f" w14:textId="79f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410 "Об утверждении бюджета Желтауского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444. Зарегистрировано Департаментом юстиции Актюбинской области 9 апреля 2020 года № 7028.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410 "Об утверждении бюджета Желтауского сельского округа на 2020-2022 годы" (зарегистрированное в Реестре государственной регистрации нормативных правовых актов за № 6649, опубликованное в эталонном банке нормативных правовых актов Республики Казахстан в электронном виде 14 января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"163 002" заменить цифрами "170 831",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"156 517" заменить цифрами "164 346";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"163 002" заменить цифрами "173 513,2";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 -2 682,2";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"2 682,2 тысяч тенге"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2 682,2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4, 5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деятельности акима города районного значения, села, поселка, сельского округа;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санитарии населенных пунктов.".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