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292d" w14:textId="7dd2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413. Зарегистрировано Департаментом юстиции Актюбинской области 15 января 2020 года № 6718.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49568 тысяч тенге;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1736 тысяч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47 352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470 тысяч тенге.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49 568 тысяч тенге;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End w:id="23"/>
    <w:bookmarkStart w:name="z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-2651 тенге;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сумме– 35 299 тысяч тенге.</w:t>
      </w:r>
    </w:p>
    <w:bookmarkEnd w:id="30"/>
    <w:bookmarkStart w:name="z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3686 тысяч тенге - на увеличение оплаты труда педагогов государственных организации дошкольного образования;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295 тысяч тенге – на доплату за квалификационную категорию педагогам государственных организаций дошкольного образования.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bookmarkEnd w:id="34"/>
    <w:bookmarkStart w:name="z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тысяч тенге - на снижение оплаты за питание в дошкольных организациях образования получающим адресную социальную помощь;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 тысяч тенге - на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трансфертов из районного бюджета: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273,0 тысяч тенге - на реализацию государственного образовательного заказа в дошкольных организациях образования;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119,0 тысяч тенге - на капитальные расходы подведомственных государственных учреждений и организаций;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206,0 тысяч тенге -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6667,0 тысяч тенге -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 тысяч тенге 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806,0 тысяч тенге – на капитальный и средний ремонт автомобильных дорог в городах районного значения, селах, поселках, сельских округах.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45"/>
    <w:bookmarkStart w:name="z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413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413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413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