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3a51" w14:textId="46b3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Велиховского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409. Зарегистрировано Департаментом юстиции Актюбинской области 15 января 2020 года № 6716.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Велиховского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26 938,2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1,2.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26 938,2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03.06.2020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- 2778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– 18 179 тысяч тенге.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2020 год поступление целевых трансфертов из районного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обеспечению деятельности акима города районного значения, села,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4-1 решением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6 января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