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7730" w14:textId="3dc7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Иргизского сельского округа от 6 мая 2020 года № 37 "Об установлении карантина на территории производственного кооператива "Олимп-2023" Иргизского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21 сентября 2020 года № 121. Зарегистрировано Департаментом юстиции Актюбинской области 22 сентября 2020 года № 7451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21 июля 2020 года № 2-18/265, аким 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карантин, установленный на территории производственного кооператива "Олимп-2023" Иргизского сельского округа Иргизского района, в связи с проведением комплекса ветеринарных мероприятий по ликвидации болезни эмфизематозного карбункула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сельского округа от 6 мая 2020 года № 37 "Об установлении карантина на территории производственного кооператива "Олимп-2023" Иргизского сельского округа" (зарегистрированое в Реестре государственной регистрации нормативных правовых актов № 7086, опубликованное 11 мая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Иргизского сельского округа Иргизского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