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a4fb" w14:textId="b8e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Нуринского сельского округа от 14 мая 2020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22 сентября 2020 года № 13. Зарегистрировано Департаментом юстиции Актюбинской области 23 сентября 2020 года № 7455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ветеринарного-санитарного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19 августа 2020 года № 2-18/279 аким Нуринского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улицах Ыбырая Достаева, Толеумурата Кишкентаева, Абдибека Мамбетова села Нура Нуринского сельского округа Иргизского района,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сельского округа Иргизского района от 14 мая 2020 года № 7 "Об установлении ограничительных мероприятий" (зарегистрированное в Pеестре государственной регистрации нормативных правовых актов № 7095, опубликованное 18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Нуринского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Нуринского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